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3803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ноября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«ЦДУ Инвест»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Шмелёвой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</w:t>
      </w:r>
      <w:r>
        <w:rPr>
          <w:rFonts w:ascii="Times New Roman" w:eastAsia="Times New Roman" w:hAnsi="Times New Roman" w:cs="Times New Roman"/>
          <w:sz w:val="28"/>
          <w:szCs w:val="28"/>
        </w:rPr>
        <w:t>Илхамовне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«ЦДУ Инвест»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Шмелёвой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</w:t>
      </w:r>
      <w:r>
        <w:rPr>
          <w:rFonts w:ascii="Times New Roman" w:eastAsia="Times New Roman" w:hAnsi="Times New Roman" w:cs="Times New Roman"/>
          <w:sz w:val="28"/>
          <w:szCs w:val="28"/>
        </w:rPr>
        <w:t>Илхамовне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Шмелёвой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Илхамовн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«ЦДУ Инвест»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7727844641)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04.2023,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заключенному между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Шмелёвой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по </w:t>
      </w:r>
      <w:r>
        <w:rPr>
          <w:rFonts w:ascii="Times New Roman" w:eastAsia="Times New Roman" w:hAnsi="Times New Roman" w:cs="Times New Roman"/>
          <w:sz w:val="28"/>
          <w:szCs w:val="28"/>
        </w:rPr>
        <w:t>25.10.2023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дня) – </w:t>
      </w:r>
      <w:r>
        <w:rPr>
          <w:rFonts w:ascii="Times New Roman" w:eastAsia="Times New Roman" w:hAnsi="Times New Roman" w:cs="Times New Roman"/>
          <w:sz w:val="28"/>
          <w:szCs w:val="28"/>
        </w:rPr>
        <w:t>17197,50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687,90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расходы на почтовые отправления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188,40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073,8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Нефтеюганский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8">
    <w:name w:val="cat-UserDefined grp-2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